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书名：高校后勤管理信息化研究及实践</w:t>
      </w:r>
    </w:p>
    <w:p>
      <w:r>
        <w:t>作者：石国兵著</w:t>
      </w:r>
    </w:p>
    <w:p>
      <w:r>
        <w:t>出版社：武汉:武汉大学出版社,2018.01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高校后勤管理信息化研究及实践 评论地址：https://www.jiaokey.com/book/detail/14394087.html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