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  关于书的知识问答  7-14岁</w:t>
      </w:r>
    </w:p>
    <w:p>
      <w:r>
        <w:t>作者：（俄）米·伊林著；刘艳春，吴宇晗，哈冼每译</w:t>
      </w:r>
    </w:p>
    <w:p>
      <w:r>
        <w:t>出版社：上海：上海科学技术文献出版社</w:t>
      </w:r>
    </w:p>
    <w:p>
      <w:r>
        <w:t>出版日期：2018</w:t>
      </w:r>
    </w:p>
    <w:p>
      <w:r>
        <w:t>总页数：136</w:t>
      </w:r>
    </w:p>
    <w:p>
      <w:r>
        <w:t>更多请访问教客网: www.jiaokey.com</w:t>
      </w:r>
    </w:p>
    <w:p>
      <w:r>
        <w:t>书的故事  关于书的知识问答  7-14岁 评论地址：https://www.jiaokey.com/book/detail/14394083.html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