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微博情绪表达与舆论治理研究</w:t>
      </w:r>
    </w:p>
    <w:p>
      <w:r>
        <w:rPr>
          <w:rFonts w:ascii="宋体" w:hAnsi="宋体" w:eastAsia="宋体"/>
          <w:sz w:val="24"/>
        </w:rPr>
        <w:t>焦德武，马玉春，贾雪枫著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微博情绪表达与舆论治理研究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焦德武，马玉春，贾雪枫著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本书出售、求购地址：https://www.jiaokey.com/book/detail/14394070.html</w:t>
      </w:r>
    </w:p>
    <w:p>
      <w:r>
        <w:t>更多相关图书推荐：https://www.jiaokey.com</w:t>
      </w:r>
    </w:p>
    <w:p>
      <w:r>
        <w:t>焦德武，马玉春，贾雪枫著 其他作品：https://www.jiaokey.com/tag/焦德武，马玉春，贾雪枫著.html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关键词搜索：https://www.jiaokey.com/tag/微博情绪表达与舆论治理研究.html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