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一生一事  袜子狂人的极致创业与匠人精神</w:t>
      </w:r>
    </w:p>
    <w:p>
      <w:r>
        <w:rPr>
          <w:rFonts w:ascii="宋体" w:hAnsi="宋体" w:eastAsia="宋体"/>
          <w:sz w:val="24"/>
        </w:rPr>
        <w:t>（日）越智直正著；周子善译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一生一事  袜子狂人的极致创业与匠人精神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（日）越智直正著；周子善译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本书出售、求购地址：https://www.jiaokey.com/book/detail/14394065.html</w:t>
      </w:r>
    </w:p>
    <w:p>
      <w:r>
        <w:t>更多相关图书推荐：https://www.jiaokey.com</w:t>
      </w:r>
    </w:p>
    <w:p>
      <w:r>
        <w:t>（日）越智直正著；周子善译 其他作品：https://www.jiaokey.com/tag/（日）越智直正著；周子善译.html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关键词搜索：https://www.jiaokey.com/tag/一生一事  袜子狂人的极致创业与匠人精神.html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