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“自我”与”他者”  齐泽克的意识形态主体性维度研究</w:t>
      </w:r>
    </w:p>
    <w:p>
      <w:r>
        <w:rPr>
          <w:rFonts w:ascii="宋体" w:hAnsi="宋体" w:eastAsia="宋体"/>
          <w:sz w:val="24"/>
        </w:rPr>
        <w:t>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“自我”与”他者”  齐泽克的意识形态主体性维度研究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本书出售、求购地址：https://www.jiaokey.com/book/detail/14394052.html</w:t>
      </w:r>
    </w:p>
    <w:p>
      <w:r>
        <w:t>更多相关图书推荐：https://www.jiaokey.com</w:t>
      </w:r>
    </w:p>
    <w:p>
      <w:r>
        <w:t>袁小云著 其他作品：https://www.jiaokey.com/tag/袁小云著.html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关键词搜索：https://www.jiaokey.com/tag/“自我”与”他者”  齐泽克的意识形态主体性维度研究.html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