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国家地理动物大百科  鸟类  1</w:t>
      </w:r>
    </w:p>
    <w:p>
      <w:r>
        <w:rPr>
          <w:rFonts w:ascii="宋体" w:hAnsi="宋体" w:eastAsia="宋体"/>
          <w:sz w:val="24"/>
        </w:rPr>
        <w:t>Sol,90出版公司,陈家凤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国家地理动物大百科  鸟类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Sol,90出版公司,陈家凤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9787543337589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鸟类-普及读物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什么样的动物才能被归为鸟类？ 鸟类的分类又有哪些？ 擅走的走禽鸵鸟，爱游泳的企鹅类、潜鸟类、鸭子、鹅类，大嘴巴成袋子的鹈鹕，涉禽鹤类、鹭、鹮……各种各样的走禽、游禽、涉禽都在这里啦。</w:t>
      </w:r>
    </w:p>
    <w:p/>
    <w:p>
      <w:r>
        <w:t>本书出售、求购地址：https://www.jiaokey.com/book/detail/14394035.html</w:t>
      </w:r>
    </w:p>
    <w:p>
      <w:r>
        <w:t>更多普及读物图书推荐：https://www.jiaokey.com</w:t>
      </w:r>
    </w:p>
    <w:p>
      <w:r>
        <w:t>Sol,90出版公司,陈家凤 其他作品：https://www.jiaokey.com/tag/Sol,90出版公司,陈家凤.html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关键词搜索：https://www.jiaokey.com/tag/鸟类-普及读物.html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