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书名：中国古代文化在世界  以20世纪为中心</w:t>
      </w:r>
    </w:p>
    <w:p>
      <w:r>
        <w:t>作者：张西平，孙健主编</w:t>
      </w:r>
    </w:p>
    <w:p>
      <w:r>
        <w:t>出版社：郑州:大象出版社,2017.12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中国古代文化在世界  以20世纪为中心 评论地址：https://www.jiaokey.com/book/detail/14394027.html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