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书名：项目描述的文本特征与投资意愿  基于众筹市场的研究</w:t>
      </w:r>
    </w:p>
    <w:p>
      <w:r>
        <w:t>作者：王伟，王洪伟著</w:t>
      </w:r>
    </w:p>
    <w:p>
      <w:r>
        <w:t>出版社：上海：同济大学出版社</w:t>
      </w:r>
    </w:p>
    <w:p>
      <w:r>
        <w:t>出版日期：2017.08</w:t>
      </w:r>
    </w:p>
    <w:p>
      <w:r>
        <w:t>总页数：227</w:t>
      </w:r>
    </w:p>
    <w:p>
      <w:r>
        <w:t>更多请访问教客网: www.jiaokey.com</w:t>
      </w:r>
    </w:p>
    <w:p>
      <w:r>
        <w:t>项目描述的文本特征与投资意愿  基于众筹市场的研究 评论地址：https://www.jiaokey.com/book/detail/14394007.html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