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问卷设计</w:t>
      </w:r>
    </w:p>
    <w:p>
      <w:r>
        <w:rPr>
          <w:rFonts w:ascii="宋体" w:hAnsi="宋体" w:eastAsia="宋体"/>
          <w:sz w:val="24"/>
        </w:rPr>
        <w:t>（英）尤克赛尔·伊金斯著；于洪彦译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（英）尤克赛尔·伊金斯著；于洪彦译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本书出售、求购地址：https://www.jiaokey.com/book/detail/14394006.html</w:t>
      </w:r>
    </w:p>
    <w:p>
      <w:r>
        <w:t>更多相关图书推荐：https://www.jiaokey.com</w:t>
      </w:r>
    </w:p>
    <w:p>
      <w:r>
        <w:t>（英）尤克赛尔·伊金斯著；于洪彦译 其他作品：https://www.jiaokey.com/tag/（英）尤克赛尔·伊金斯著；于洪彦译.html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关键词搜索：https://www.jiaokey.com/tag/问卷设计.html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