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书名：六朝风采远追寻</w:t>
      </w:r>
    </w:p>
    <w:p>
      <w:r>
        <w:t>作者：杨明编选著</w:t>
      </w:r>
    </w:p>
    <w:p>
      <w:r>
        <w:t>出版社：北京:商务印书馆,2017.11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六朝风采远追寻 评论地址：https://www.jiaokey.com/book/detail/14393973.html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