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书名：会提问才是好销售</w:t>
      </w:r>
    </w:p>
    <w:p>
      <w:r>
        <w:t>作者：（日）青木&lt;font color=Red&gt;毅&lt;/font&gt;著；尹凤竹译</w:t>
      </w:r>
    </w:p>
    <w:p>
      <w:r>
        <w:t>出版社：北京:中国友谊出版公司,2017.07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会提问才是好销售 评论地址：https://www.jiaokey.com/book/detail/14393970.html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