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状元课  2  如果你渴望前行，就不会停下脚步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状元课  2  如果你渴望前行，就不会停下脚步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本书出售、求购地址：https://www.jiaokey.com/book/detail/14393967.html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关键词搜索：https://www.jiaokey.com/tag/状元课  2  如果你渴望前行，就不会停下脚步.html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