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书名：古镇差异化发展的创新实践</w:t>
      </w:r>
    </w:p>
    <w:p>
      <w:r>
        <w:t>作者：黄亮著</w:t>
      </w:r>
    </w:p>
    <w:p>
      <w:r>
        <w:t>出版社：苏州:古吴轩出版社,2016.02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古镇差异化发展的创新实践 评论地址：https://www.jiaokey.com/book/detail/14393965.html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