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书名：南宋盐榷  食盐产销与政府控制</w:t>
      </w:r>
    </w:p>
    <w:p>
      <w:r>
        <w:t>作者：梁庚尧著</w:t>
      </w:r>
    </w:p>
    <w:p>
      <w:r>
        <w:t>出版社：上海:东方出版中心,2017.07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南宋盐榷  食盐产销与政府控制 评论地址：https://www.jiaokey.com/book/detail/14393956.html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