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高中教学领导力模型研究  学生的视角</w:t>
      </w:r>
    </w:p>
    <w:p>
      <w:r>
        <w:rPr>
          <w:rFonts w:ascii="宋体" w:hAnsi="宋体" w:eastAsia="宋体"/>
          <w:sz w:val="24"/>
        </w:rPr>
        <w:t>陈敏华著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高中教学领导力模型研究  学生的视角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本书出售、求购地址：https://www.jiaokey.com/book/detail/14393955.html</w:t>
      </w:r>
    </w:p>
    <w:p>
      <w:r>
        <w:t>更多相关图书推荐：https://www.jiaokey.com</w:t>
      </w:r>
    </w:p>
    <w:p>
      <w:r>
        <w:t>陈敏华著 其他作品：https://www.jiaokey.com/tag/陈敏华著.html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关键词搜索：https://www.jiaokey.com/tag/高中教学领导力模型研究  学生的视角.html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