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书名：《市场赢家生存智慧》系列丛书  驾驭交易</w:t>
      </w:r>
    </w:p>
    <w:p>
      <w:r>
        <w:t>作者：（美）约翰·F·卡特著；王嘉卫译</w:t>
      </w:r>
    </w:p>
    <w:p>
      <w:r>
        <w:t>出版社：广州:广东经济出版社,2015.09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《市场赢家生存智慧》系列丛书  驾驭交易 评论地址：https://www.jiaokey.com/book/detail/14393949.html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