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东北财经大学考研红宝书  第2版</w:t>
      </w:r>
    </w:p>
    <w:p>
      <w:r>
        <w:t>作者：孙盛琳主编</w:t>
      </w:r>
    </w:p>
    <w:p>
      <w:r>
        <w:t>出版社：东北财经大学出版社,2017.02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点石成金  东北财经大学考研红宝书  第2版 评论地址：https://www.jiaokey.com/book/detail/14393928.html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