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物流服务与管理专业规划教材  中等职业教育课程改革创新教材  快递作业实务</w:t>
      </w:r>
    </w:p>
    <w:p>
      <w:r>
        <w:rPr>
          <w:rFonts w:ascii="宋体" w:hAnsi="宋体" w:eastAsia="宋体"/>
          <w:sz w:val="24"/>
        </w:rPr>
        <w:t>林秋意主编；杨起生，周志涛副主编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物流服务与管理专业规划教材  中等职业教育课程改革创新教材  快递作业实务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林秋意主编；杨起生，周志涛副主编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本书出售、求购地址：https://www.jiaokey.com/book/detail/14393924.html</w:t>
      </w:r>
    </w:p>
    <w:p>
      <w:r>
        <w:t>更多相关图书推荐：https://www.jiaokey.com</w:t>
      </w:r>
    </w:p>
    <w:p>
      <w:r>
        <w:t>林秋意主编；杨起生，周志涛副主编 其他作品：https://www.jiaokey.com/tag/林秋意主编；杨起生，周志涛副主编.html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关键词搜索：https://www.jiaokey.com/tag/物流服务与管理专业规划教材  中等职业教育课程改革创新教材  快递作业实务.html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