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中国旅游院校五星联盟教材编写出版项目  中国骨干旅游高职院校教材编写出版项目  新编中国旅游地理</w:t>
      </w:r>
    </w:p>
    <w:p>
      <w:r>
        <w:rPr>
          <w:rFonts w:ascii="宋体" w:hAnsi="宋体" w:eastAsia="宋体"/>
          <w:sz w:val="24"/>
        </w:rPr>
        <w:t>张东月著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中国旅游院校五星联盟教材编写出版项目  中国骨干旅游高职院校教材编写出版项目  新编中国旅游地理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本书出售、求购地址：https://www.jiaokey.com/book/detail/14393921.html</w:t>
      </w:r>
    </w:p>
    <w:p>
      <w:r>
        <w:t>更多相关图书推荐：https://www.jiaokey.com</w:t>
      </w:r>
    </w:p>
    <w:p>
      <w:r>
        <w:t>张东月著 其他作品：https://www.jiaokey.com/tag/张东月著.html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关键词搜索：https://www.jiaokey.com/tag/中国旅游院校五星联盟教材编写出版项目  中国骨干旅游高职院校教材编写出版项目  新编中国旅游地理.html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