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天津城市职业学院项目化课程案例</w:t>
      </w:r>
    </w:p>
    <w:p>
      <w:r>
        <w:rPr>
          <w:rFonts w:ascii="宋体" w:hAnsi="宋体" w:eastAsia="宋体"/>
          <w:sz w:val="24"/>
        </w:rPr>
        <w:t>李彦，王丽雅，刘维娥编著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天津城市职业学院项目化课程案例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李彦，王丽雅，刘维娥编著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本书出售、求购地址：https://www.jiaokey.com/book/detail/14393905.html</w:t>
      </w:r>
    </w:p>
    <w:p>
      <w:r>
        <w:t>更多相关图书推荐：https://www.jiaokey.com</w:t>
      </w:r>
    </w:p>
    <w:p>
      <w:r>
        <w:t>李彦，王丽雅，刘维娥编著 其他作品：https://www.jiaokey.com/tag/李彦，王丽雅，刘维娥编著.html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关键词搜索：https://www.jiaokey.com/tag/天津城市职业学院项目化课程案例.html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