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书名：别让孩子伤在小学  家长如何与小学老师巧配合  升级版</w:t>
      </w:r>
    </w:p>
    <w:p>
      <w:r>
        <w:t>作者：饶雪莉著</w:t>
      </w:r>
    </w:p>
    <w:p>
      <w:r>
        <w:t>出版社：南宁:接力出版社,2017.06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别让孩子伤在小学  家长如何与小学老师巧配合  升级版 评论地址：https://www.jiaokey.com/book/detail/14393893.html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