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书名：新生适应教育读本</w:t>
      </w:r>
    </w:p>
    <w:p>
      <w:r>
        <w:t>作者：宋小兵，徐庆华，罗卫兵主编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新生适应教育读本 评论地址：https://www.jiaokey.com/book/detail/14393884.html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