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电子商务案例分析  第5版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电子商务案例分析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本书出售、求购地址：https://www.jiaokey.com/book/detail/14393880.html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关键词搜索：https://www.jiaokey.com/tag/电子商务案例分析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