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疯狂作文  高中版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疯狂作文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本书出售、求购地址：https://www.jiaokey.com/book/detail/14393865.html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关键词搜索：https://www.jiaokey.com/tag/疯狂作文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