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圣彼得堡数学奥林匹克试题集</w:t>
      </w:r>
    </w:p>
    <w:p>
      <w:r>
        <w:rPr>
          <w:rFonts w:ascii="宋体" w:hAnsi="宋体" w:eastAsia="宋体"/>
          <w:sz w:val="24"/>
        </w:rPr>
        <w:t>（俄）康斯坦丁著；叶思源译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圣彼得堡数学奥林匹克试题集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（俄）康斯坦丁著；叶思源译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本书出售、求购地址：https://www.jiaokey.com/book/detail/14393850.html</w:t>
      </w:r>
    </w:p>
    <w:p>
      <w:r>
        <w:t>更多相关图书推荐：https://www.jiaokey.com</w:t>
      </w:r>
    </w:p>
    <w:p>
      <w:r>
        <w:t>（俄）康斯坦丁著；叶思源译 其他作品：https://www.jiaokey.com/tag/（俄）康斯坦丁著；叶思源译.html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关键词搜索：https://www.jiaokey.com/tag/圣彼得堡数学奥林匹克试题集.html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