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历届巴尔干数学奥林匹克试题集</w:t>
      </w:r>
    </w:p>
    <w:p>
      <w:r>
        <w:rPr>
          <w:rFonts w:ascii="宋体" w:hAnsi="宋体" w:eastAsia="宋体"/>
          <w:sz w:val="24"/>
        </w:rPr>
        <w:t>（美）伯格丹编著；郑元禄译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历届巴尔干数学奥林匹克试题集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（美）伯格丹编著；郑元禄译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本书出售、求购地址：https://www.jiaokey.com/book/detail/14393847.html</w:t>
      </w:r>
    </w:p>
    <w:p>
      <w:r>
        <w:t>更多相关图书推荐：https://www.jiaokey.com</w:t>
      </w:r>
    </w:p>
    <w:p>
      <w:r>
        <w:t>（美）伯格丹编著；郑元禄译 其他作品：https://www.jiaokey.com/tag/（美）伯格丹编著；郑元禄译.html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关键词搜索：https://www.jiaokey.com/tag/历届巴尔干数学奥林匹克试题集.html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