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书名：国际商务单证实训教程</w:t>
      </w:r>
    </w:p>
    <w:p>
      <w:r>
        <w:t>作者：余雅，肖吉主编</w:t>
      </w:r>
    </w:p>
    <w:p>
      <w:r>
        <w:t>出版社：湘潭:湘潭大学出版社,2014.08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国际商务单证实训教程 评论地址：https://www.jiaokey.com/book/detail/14393832.html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