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书名：江恩实用交易规则  上</w:t>
      </w:r>
    </w:p>
    <w:p>
      <w:r>
        <w:t>作者：何造中著</w:t>
      </w:r>
    </w:p>
    <w:p>
      <w:r>
        <w:t>出版社：广州:广东经济出版社,2015.10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江恩实用交易规则  上 评论地址：https://www.jiaokey.com/book/detail/14393828.html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