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农民专业合作社的利益机制及其运行绩效研究  基于成员行为的分析</w:t>
      </w:r>
    </w:p>
    <w:p>
      <w:r>
        <w:rPr>
          <w:rFonts w:ascii="宋体" w:hAnsi="宋体" w:eastAsia="宋体"/>
          <w:sz w:val="24"/>
        </w:rPr>
        <w:t>孙亚范著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农民专业合作社的利益机制及其运行绩效研究  基于成员行为的分析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本书出售、求购地址：https://www.jiaokey.com/book/detail/14393816.html</w:t>
      </w:r>
    </w:p>
    <w:p>
      <w:r>
        <w:t>更多相关图书推荐：https://www.jiaokey.com</w:t>
      </w:r>
    </w:p>
    <w:p>
      <w:r>
        <w:t>孙亚范著 其他作品：https://www.jiaokey.com/tag/孙亚范著.html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关键词搜索：https://www.jiaokey.com/tag/农民专业合作社的利益机制及其运行绩效研究  基于成员行为的分析.html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