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2017-2018系统规划与管理师教程</w:t>
      </w:r>
    </w:p>
    <w:p>
      <w:r>
        <w:rPr>
          <w:rFonts w:ascii="宋体" w:hAnsi="宋体" w:eastAsia="宋体"/>
          <w:sz w:val="24"/>
        </w:rPr>
        <w:t>崔静主编；贾璐，谭志彬，彭晓楠副主编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2017-2018系统规划与管理师教程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崔静主编；贾璐，谭志彬，彭晓楠副主编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本书出售、求购地址：https://www.jiaokey.com/book/detail/14393805.html</w:t>
      </w:r>
    </w:p>
    <w:p>
      <w:r>
        <w:t>更多相关图书推荐：https://www.jiaokey.com</w:t>
      </w:r>
    </w:p>
    <w:p>
      <w:r>
        <w:t>崔静主编；贾璐，谭志彬，彭晓楠副主编 其他作品：https://www.jiaokey.com/tag/崔静主编；贾璐，谭志彬，彭晓楠副主编.html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关键词搜索：https://www.jiaokey.com/tag/2017-2018系统规划与管理师教程.html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