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书名：反腐永远在路上未来反腐正风</w:t>
      </w:r>
    </w:p>
    <w:p>
      <w:r>
        <w:t>作者：樊曼莉主编</w:t>
      </w:r>
    </w:p>
    <w:p>
      <w:r>
        <w:t>出版社：北京:研究出版社,2018.04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反腐永远在路上未来反腐正风 评论地址：https://www.jiaokey.com/book/detail/14393650.html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