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书名：稻盛和夫的最后一战  拯救日航</w:t>
      </w:r>
    </w:p>
    <w:p>
      <w:r>
        <w:t>作者：（日）大西康之著；千太阳译</w:t>
      </w:r>
    </w:p>
    <w:p>
      <w:r>
        <w:t>出版社：北京:现代出版社,2018.05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稻盛和夫的最后一战  拯救日航 评论地址：https://www.jiaokey.com/book/detail/14393638.html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