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做好党务公开工作的基本遵循  党务公开十讲  图解版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做好党务公开工作的基本遵循  党务公开十讲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本书出售、求购地址：https://www.jiaokey.com/book/detail/14393630.html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关键词搜索：https://www.jiaokey.com/tag/做好党务公开工作的基本遵循  党务公开十讲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