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书名：黄石市创建国家公共文化服务示范区制度设计研究课题成果总结报告</w:t>
      </w:r>
    </w:p>
    <w:p>
      <w:r>
        <w:t>作者：黄石市创建示范区制度设计研究课题组</w:t>
      </w:r>
    </w:p>
    <w:p>
      <w:r>
        <w:t>出版社：</w:t>
      </w:r>
    </w:p>
    <w:p>
      <w:r>
        <w:t>出版日期：</w:t>
      </w:r>
    </w:p>
    <w:p>
      <w:r>
        <w:t>总页数：7</w:t>
      </w:r>
    </w:p>
    <w:p>
      <w:r>
        <w:t>更多请访问教客网: www.jiaokey.com</w:t>
      </w:r>
    </w:p>
    <w:p>
      <w:r>
        <w:t>黄石市创建国家公共文化服务示范区制度设计研究课题成果总结报告 评论地址：https://www.jiaokey.com/book/detail/14393592.html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