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渔业资源经济学  海洋渔业科学与技术专业用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渔业资源经济学  海洋渔业科学与技术专业用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本书出售、求购地址：https://www.jiaokey.com/book/detail/14393564.html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关键词搜索：https://www.jiaokey.com/tag/渔业资源经济学  海洋渔业科学与技术专业用.html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