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渔情预报学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渔情预报学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本书出售、求购地址：https://www.jiaokey.com/book/detail/14393549.html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关键词搜索：https://www.jiaokey.com/tag/渔情预报学.html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