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远洋渔业（全国远洋渔业工作座谈会）专辑  1990</w:t>
      </w:r>
    </w:p>
    <w:p>
      <w:r>
        <w:rPr>
          <w:rFonts w:ascii="宋体" w:hAnsi="宋体" w:eastAsia="宋体"/>
          <w:sz w:val="24"/>
        </w:rPr>
        <w:t>赵传ue0d9主编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远洋渔业（全国远洋渔业工作座谈会）专辑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赵传ue0d9主编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中国水产学会海洋渔业资源专业委员会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本书出售、求购地址：https://www.jiaokey.com/book/detail/14393544.html</w:t>
      </w:r>
    </w:p>
    <w:p>
      <w:r>
        <w:t>更多相关图书推荐：https://www.jiaokey.com</w:t>
      </w:r>
    </w:p>
    <w:p>
      <w:r>
        <w:t>赵传ue0d9主编 其他作品：https://www.jiaokey.com/tag/赵传ue0d9主编.html</w:t>
      </w:r>
    </w:p>
    <w:p>
      <w:r>
        <w:t>中国水产学会海洋渔业资源专业委员会 出版图书：https://www.jiaokey.com/tag/中国水产学会海洋渔业资源专业委员会.html</w:t>
      </w:r>
    </w:p>
    <w:p>
      <w:r>
        <w:t>关键词搜索：https://www.jiaokey.com/tag/远洋渔业（全国远洋渔业工作座谈会）专辑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