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书名：上海学校德育工作概览  1996</w:t>
      </w:r>
    </w:p>
    <w:p>
      <w:r>
        <w:t>作者：黄晞建，董念祖主编；周道洪，田磊副主编</w:t>
      </w:r>
    </w:p>
    <w:p>
      <w:r>
        <w:t>出版社：上海：上海教育出版社</w:t>
      </w:r>
    </w:p>
    <w:p>
      <w:r>
        <w:t>出版日期：1997</w:t>
      </w:r>
    </w:p>
    <w:p>
      <w:r>
        <w:t>总页数：281</w:t>
      </w:r>
    </w:p>
    <w:p>
      <w:r>
        <w:t>更多请访问教客网: www.jiaokey.com</w:t>
      </w:r>
    </w:p>
    <w:p>
      <w:r>
        <w:t>上海学校德育工作概览  1996 评论地址：https://www.jiaokey.com/book/detail/14393531.html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