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浙江海洋鱼类志  下</w:t>
      </w:r>
    </w:p>
    <w:p>
      <w:r>
        <w:rPr>
          <w:rFonts w:ascii="宋体" w:hAnsi="宋体" w:eastAsia="宋体"/>
          <w:sz w:val="24"/>
        </w:rPr>
        <w:t>赵盛龙，徐汉祥，钟俊生，陈健主编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浙江海洋鱼类志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赵盛龙，徐汉祥，钟俊生，陈健主编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本书出售、求购地址：https://www.jiaokey.com/book/detail/14393522.html</w:t>
      </w:r>
    </w:p>
    <w:p>
      <w:r>
        <w:t>更多相关图书推荐：https://www.jiaokey.com</w:t>
      </w:r>
    </w:p>
    <w:p>
      <w:r>
        <w:t>赵盛龙，徐汉祥，钟俊生，陈健主编 其他作品：https://www.jiaokey.com/tag/赵盛龙，徐汉祥，钟俊生，陈健主编.html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关键词搜索：https://www.jiaokey.com/tag/浙江海洋鱼类志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