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渔业理论与捕鱼技术  第二篇  网渔具的理论与捕鱼技术  工业捕鱼专业用</w:t>
      </w:r>
    </w:p>
    <w:p>
      <w:r>
        <w:rPr>
          <w:rFonts w:ascii="宋体" w:hAnsi="宋体" w:eastAsia="宋体"/>
          <w:sz w:val="24"/>
        </w:rPr>
        <w:t>上海水产学院主编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渔业理论与捕鱼技术  第二篇  网渔具的理论与捕鱼技术  工业捕鱼专业用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上海水产学院主编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本书出售、求购地址：https://www.jiaokey.com/book/detail/14393409.html</w:t>
      </w:r>
    </w:p>
    <w:p>
      <w:r>
        <w:t>更多相关图书推荐：https://www.jiaokey.com</w:t>
      </w:r>
    </w:p>
    <w:p>
      <w:r>
        <w:t>上海水产学院主编 其他作品：https://www.jiaokey.com/tag/上海水产学院主编.html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关键词搜索：https://www.jiaokey.com/tag/渔业理论与捕鱼技术  第二篇  网渔具的理论与捕鱼技术  工业捕鱼专业用.html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