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  下</w:t>
      </w:r>
    </w:p>
    <w:p>
      <w:r>
        <w:t>作者:M. C. 阿维尔基耶夫著；张杏珍，吴和赓，沈鸿，邹进上译</w:t>
      </w:r>
    </w:p>
    <w:p>
      <w:r>
        <w:t>出版社:北京：人民教育出版社</w:t>
      </w:r>
    </w:p>
    <w:p>
      <w:r>
        <w:t>出版日期：1960.08</w:t>
      </w:r>
    </w:p>
    <w:p>
      <w:r>
        <w:t>总页数：306</w:t>
      </w:r>
    </w:p>
    <w:p>
      <w:r>
        <w:t>更多请访问教客网:www.jiaokey.com</w:t>
      </w:r>
    </w:p>
    <w:p>
      <w:r>
        <w:t>气象学  下评论地址：https://www.jiaokey.com/book/detail/14393404.html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