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穿越转型的漩涡  中国鲆鲽类养殖经济及其转型研究</w:t>
      </w:r>
    </w:p>
    <w:p>
      <w:r>
        <w:rPr>
          <w:rFonts w:ascii="宋体" w:hAnsi="宋体" w:eastAsia="宋体"/>
          <w:sz w:val="24"/>
        </w:rPr>
        <w:t>杨正勇等著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穿越转型的漩涡  中国鲆鲽类养殖经济及其转型研究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本书出售、求购地址：https://www.jiaokey.com/book/detail/14393389.html</w:t>
      </w:r>
    </w:p>
    <w:p>
      <w:r>
        <w:t>更多相关图书推荐：https://www.jiaokey.com</w:t>
      </w:r>
    </w:p>
    <w:p>
      <w:r>
        <w:t>杨正勇等著 其他作品：https://www.jiaokey.com/tag/杨正勇等著.html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关键词搜索：https://www.jiaokey.com/tag/穿越转型的漩涡  中国鲆鲽类养殖经济及其转型研究.html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