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第6号  どラマネ一ヅする大肠憩室出血·憩室炎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第6号  どラマネ一ヅする大肠憩室出血·憩室炎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本书出售、求购地址：https://www.jiaokey.com/book/detail/14393387.html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第6号  どラマネ一ヅする大肠憩室出血·憩室炎.html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