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语音数据分析  田野调查和仪器技术入门</w:t>
      </w:r>
    </w:p>
    <w:p>
      <w:r>
        <w:rPr>
          <w:rFonts w:ascii="宋体" w:hAnsi="宋体" w:eastAsia="宋体"/>
          <w:sz w:val="24"/>
        </w:rPr>
        <w:t>（美）彼得·赖福吉著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语音数据分析  田野调查和仪器技术入门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（美）彼得·赖福吉著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本书出售、求购地址：https://www.jiaokey.com/book/detail/14393375.html</w:t>
      </w:r>
    </w:p>
    <w:p>
      <w:r>
        <w:t>更多相关图书推荐：https://www.jiaokey.com</w:t>
      </w:r>
    </w:p>
    <w:p>
      <w:r>
        <w:t>（美）彼得·赖福吉著 其他作品：https://www.jiaokey.com/tag/（美）彼得·赖福吉著.html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关键词搜索：https://www.jiaokey.com/tag/语音数据分析  田野调查和仪器技术入门.html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