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书名：钢管混凝土拱桥抗震分析与评估方法</w:t>
      </w:r>
    </w:p>
    <w:p>
      <w:r>
        <w:t>作者：谢开仲著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总页数：218</w:t>
      </w:r>
    </w:p>
    <w:p>
      <w:r>
        <w:t>更多请访问教客网: www.jiaokey.com</w:t>
      </w:r>
    </w:p>
    <w:p>
      <w:r>
        <w:t>钢管混凝土拱桥抗震分析与评估方法 评论地址：https://www.jiaokey.com/book/detail/14393370.html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