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基于有限元理论的金属切削机理研究</w:t>
      </w:r>
    </w:p>
    <w:p>
      <w:r>
        <w:rPr>
          <w:rFonts w:ascii="宋体" w:hAnsi="宋体" w:eastAsia="宋体"/>
          <w:sz w:val="24"/>
        </w:rPr>
        <w:t>王大中，万蕾，吴淑晶著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基于有限元理论的金属切削机理研究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王大中，万蕾，吴淑晶著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本书出售、求购地址：https://www.jiaokey.com/book/detail/14393365.html</w:t>
      </w:r>
    </w:p>
    <w:p>
      <w:r>
        <w:t>更多相关图书推荐：https://www.jiaokey.com</w:t>
      </w:r>
    </w:p>
    <w:p>
      <w:r>
        <w:t>王大中，万蕾，吴淑晶著 其他作品：https://www.jiaokey.com/tag/王大中，万蕾，吴淑晶著.html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关键词搜索：https://www.jiaokey.com/tag/基于有限元理论的金属切削机理研究.html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