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钢铁生产混合流程智能调度及其知识网系统</w:t>
      </w:r>
    </w:p>
    <w:p>
      <w:r>
        <w:rPr>
          <w:rFonts w:ascii="宋体" w:hAnsi="宋体" w:eastAsia="宋体"/>
          <w:sz w:val="24"/>
        </w:rPr>
        <w:t>蒋国璋，李公法著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钢铁生产混合流程智能调度及其知识网系统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蒋国璋，李公法著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本书出售、求购地址：https://www.jiaokey.com/book/detail/14393364.html</w:t>
      </w:r>
    </w:p>
    <w:p>
      <w:r>
        <w:t>更多相关图书推荐：https://www.jiaokey.com</w:t>
      </w:r>
    </w:p>
    <w:p>
      <w:r>
        <w:t>蒋国璋，李公法著 其他作品：https://www.jiaokey.com/tag/蒋国璋，李公法著.html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关键词搜索：https://www.jiaokey.com/tag/钢铁生产混合流程智能调度及其知识网系统.html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