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机床结合部动力学建模及应用</w:t>
      </w:r>
    </w:p>
    <w:p>
      <w:r>
        <w:rPr>
          <w:rFonts w:ascii="宋体" w:hAnsi="宋体" w:eastAsia="宋体"/>
          <w:sz w:val="24"/>
        </w:rPr>
        <w:t>毛宽民，李斌，雷声著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机床结合部动力学建模及应用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毛宽民，李斌，雷声著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本书出售、求购地址：https://www.jiaokey.com/book/detail/14393353.html</w:t>
      </w:r>
    </w:p>
    <w:p>
      <w:r>
        <w:t>更多相关图书推荐：https://www.jiaokey.com</w:t>
      </w:r>
    </w:p>
    <w:p>
      <w:r>
        <w:t>毛宽民，李斌，雷声著 其他作品：https://www.jiaokey.com/tag/毛宽民，李斌，雷声著.html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关键词搜索：https://www.jiaokey.com/tag/机床结合部动力学建模及应用.html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