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数据库系统实践指南</w:t>
      </w:r>
    </w:p>
    <w:p>
      <w:r>
        <w:rPr>
          <w:rFonts w:ascii="宋体" w:hAnsi="宋体" w:eastAsia="宋体"/>
          <w:sz w:val="24"/>
        </w:rPr>
        <w:t>姚莉，刘斌，丁哲元等著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姚莉，刘斌，丁哲元等著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本书出售、求购地址：https://www.jiaokey.com/book/detail/14393348.html</w:t>
      </w:r>
    </w:p>
    <w:p>
      <w:r>
        <w:t>更多相关图书推荐：https://www.jiaokey.com</w:t>
      </w:r>
    </w:p>
    <w:p>
      <w:r>
        <w:t>姚莉，刘斌，丁哲元等著 其他作品：https://www.jiaokey.com/tag/姚莉，刘斌，丁哲元等著.html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关键词搜索：https://www.jiaokey.com/tag/数据库系统实践指南.html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