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运输过程中的食品质量安全指南  控制、标准和实践</w:t>
      </w:r>
    </w:p>
    <w:p>
      <w:r>
        <w:rPr>
          <w:rFonts w:ascii="宋体" w:hAnsi="宋体" w:eastAsia="宋体"/>
          <w:sz w:val="24"/>
        </w:rPr>
        <w:t>（美）约翰·M.瑞恩著；刘雪，刘少伟译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运输过程中的食品质量安全指南  控制、标准和实践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（美）约翰·M.瑞恩著；刘雪，刘少伟译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本书出售、求购地址：https://www.jiaokey.com/book/detail/14393345.html</w:t>
      </w:r>
    </w:p>
    <w:p>
      <w:r>
        <w:t>更多相关图书推荐：https://www.jiaokey.com</w:t>
      </w:r>
    </w:p>
    <w:p>
      <w:r>
        <w:t>（美）约翰·M.瑞恩著；刘雪，刘少伟译 其他作品：https://www.jiaokey.com/tag/（美）约翰·M.瑞恩著；刘雪，刘少伟译.html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关键词搜索：https://www.jiaokey.com/tag/运输过程中的食品质量安全指南  控制、标准和实践.html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